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书名：巴巴伯的冰雕不见了</w:t>
      </w:r>
    </w:p>
    <w:p>
      <w:r>
        <w:t>作者：（法）托马斯·泰勒，（法）爱丽丝·泰勒著；谢逢蓓译</w:t>
      </w:r>
    </w:p>
    <w:p>
      <w:r>
        <w:t>出版社：南宁：接力出版社</w:t>
      </w:r>
    </w:p>
    <w:p>
      <w:r>
        <w:t>出版日期：2016.08</w:t>
      </w:r>
    </w:p>
    <w:p>
      <w:r>
        <w:t>总页数：8</w:t>
      </w:r>
    </w:p>
    <w:p>
      <w:r>
        <w:t>更多请访问教客网: www.jiaokey.com</w:t>
      </w:r>
    </w:p>
    <w:p>
      <w:r>
        <w:t>巴巴伯的冰雕不见了 评论地址：https://www.jiaokey.com/book/detail/15447237.html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