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书名：苏俄伦理道德观的历史演变</w:t>
      </w:r>
    </w:p>
    <w:p>
      <w:r>
        <w:t>作者：武卉昕著；张霄，李义天主编</w:t>
      </w:r>
    </w:p>
    <w:p>
      <w:r>
        <w:t>出版社：重庆：重庆出版社</w:t>
      </w:r>
    </w:p>
    <w:p>
      <w:r>
        <w:t>出版日期：2023.10</w:t>
      </w:r>
    </w:p>
    <w:p>
      <w:r>
        <w:t>总页数：409</w:t>
      </w:r>
    </w:p>
    <w:p>
      <w:r>
        <w:t>更多请访问教客网: www.jiaokey.com</w:t>
      </w:r>
    </w:p>
    <w:p>
      <w:r>
        <w:t>苏俄伦理道德观的历史演变 评论地址：https://www.jiaokey.com/book/detail/15450629.html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