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书名：江苏青年批评家文丛  词的黑暗</w:t>
      </w:r>
    </w:p>
    <w:p>
      <w:r>
        <w:t>作者：韩松刚著；郑焱总主编</w:t>
      </w:r>
    </w:p>
    <w:p>
      <w:r>
        <w:t>出版社：南京：江苏凤凰文艺出版社</w:t>
      </w:r>
    </w:p>
    <w:p>
      <w:r>
        <w:t>出版日期：2023.12</w:t>
      </w:r>
    </w:p>
    <w:p>
      <w:r>
        <w:t>总页数：258</w:t>
      </w:r>
    </w:p>
    <w:p>
      <w:r>
        <w:t>更多请访问教客网: www.jiaokey.com</w:t>
      </w:r>
    </w:p>
    <w:p>
      <w:r>
        <w:t>江苏青年批评家文丛  词的黑暗 评论地址：https://www.jiaokey.com/book/detail/15454624.html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