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书名：高校人力资源开发与目标管理研究</w:t>
      </w:r>
    </w:p>
    <w:p>
      <w:r>
        <w:t>作者：董泽芳，张继平，袁秋菊著；董泽芳主编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总页数：559</w:t>
      </w:r>
    </w:p>
    <w:p>
      <w:r>
        <w:t>更多请访问教客网: www.jiaokey.com</w:t>
      </w:r>
    </w:p>
    <w:p>
      <w:r>
        <w:t>高校人力资源开发与目标管理研究 评论地址：https://www.jiaokey.com/book/detail/15454714.html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