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粤港澳大湾区设计力年鉴  2021</w:t>
      </w:r>
    </w:p>
    <w:p>
      <w:r>
        <w:rPr>
          <w:rFonts w:ascii="宋体" w:hAnsi="宋体" w:eastAsia="宋体"/>
          <w:sz w:val="24"/>
        </w:rPr>
        <w:t>吴琪,舒薇薇,王昱东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粤港澳大湾区设计力年鉴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吴琪,舒薇薇,王昱东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9787561872949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产品设计-文化产业-广东、香港、澳门-2021-年鉴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本书以“珠海设计奖-大湾区设计力”大奖为依托，系统梳理并总结了2021年粤港澳大湾区设计力的发展，在对获奖人物和获奖项目展开深度访谈和深度解析的基础上，进一步深化关于粤港澳大湾区设计力的研究。</w:t>
      </w:r>
    </w:p>
    <w:p/>
    <w:p>
      <w:r>
        <w:t>本书出售、求购地址：https://www.jiaokey.com/book/detail/15455644.html</w:t>
      </w:r>
    </w:p>
    <w:p>
      <w:r>
        <w:t>更多工业设计图书推荐：https://www.jiaokey.com</w:t>
      </w:r>
    </w:p>
    <w:p>
      <w:r>
        <w:t>吴琪,舒薇薇,王昱东 其他作品：https://www.jiaokey.com/tag/吴琪,舒薇薇,王昱东.html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关键词搜索：https://www.jiaokey.com/tag/产品设计-文化产业-广东、香港、澳门-2021-年鉴.html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