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书名：奶奶的菜谱  纳粹如何盗取了爱丽丝的烹饪书</w:t>
      </w:r>
    </w:p>
    <w:p>
      <w:r>
        <w:t>作者：（德）卡琳娜·乌尔巴赫作；陈琦译</w:t>
      </w:r>
    </w:p>
    <w:p>
      <w:r>
        <w:t>出版社：北京：人民文学出版社</w:t>
      </w:r>
    </w:p>
    <w:p>
      <w:r>
        <w:t>出版日期：2024.03</w:t>
      </w:r>
    </w:p>
    <w:p>
      <w:r>
        <w:t>总页数：442</w:t>
      </w:r>
    </w:p>
    <w:p>
      <w:r>
        <w:t>更多请访问教客网: www.jiaokey.com</w:t>
      </w:r>
    </w:p>
    <w:p>
      <w:r>
        <w:t>奶奶的菜谱  纳粹如何盗取了爱丽丝的烹饪书 评论地址：https://www.jiaokey.com/book/detail/15458212.html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