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大象巴巴故事全集</w:t>
      </w:r>
    </w:p>
    <w:p>
      <w:r>
        <w:rPr>
          <w:rFonts w:ascii="宋体" w:hAnsi="宋体" w:eastAsia="宋体"/>
          <w:sz w:val="24"/>
        </w:rPr>
        <w:t>让·德·布吕诺夫,李晓娜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大象巴巴故事全集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让·德·布吕诺夫,李晓娜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9787547064016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大象巴巴故事全集》是法国著名画家和儿童文学作家让·德·布吕诺夫的一部经典的儿童图画书作品集。巴巴是一头聪明的小象，生活在美丽的大森林里。有一天，他的妈妈被可恶的猎人打死了，巴巴只好逃到陌生的大城市。在那里，他遇到了好心的老婆婆，并且学会了很多本领。后来巴巴回到丛林成为大象国的国王。在经历了一系列冒险之后，巴巴带领大象王国的臣民们过上了幸福的生活。这是一头小象的故事，也是小男子汉养成的故事，更是一部充满爱的故事……</w:t>
      </w:r>
    </w:p>
    <w:p/>
    <w:p>
      <w:r>
        <w:t>本书出售、求购地址：https://www.jiaokey.com/book/detail/15464101.html</w:t>
      </w:r>
    </w:p>
    <w:p>
      <w:r>
        <w:t>更多欧洲文学图书推荐：https://www.jiaokey.com</w:t>
      </w:r>
    </w:p>
    <w:p>
      <w:r>
        <w:t>让·德·布吕诺夫,李晓娜 其他作品：https://www.jiaokey.com/tag/让·德·布吕诺夫,李晓娜.html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关键词搜索：https://www.jiaokey.com/tag/图画故事.html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