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人间值得</w:t>
      </w:r>
    </w:p>
    <w:p>
      <w:r>
        <w:rPr>
          <w:rFonts w:ascii="宋体" w:hAnsi="宋体" w:eastAsia="宋体"/>
          <w:sz w:val="24"/>
        </w:rPr>
        <w:t>韦凤英著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978-7-5306-8782-6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长篇小说，主要讲述了主人公樱子平凡，而又波折的人生故事。出生农村、肢体残疾的樱子饱受着苦难，她多灾多病，遭受歧视。然而，她并没有被生活的酷烈与不公打倒，而是在一次次磨难中找寻前进的方向。她在文学的滋养中找到了生命的依托，精神的宿地...</w:t>
      </w:r>
    </w:p>
    <w:p/>
    <w:p>
      <w:r>
        <w:t>本书出售、求购地址：https://www.jiaokey.com/book/detail/15465700.html</w:t>
      </w:r>
    </w:p>
    <w:p>
      <w:r>
        <w:t>更多相关图书推荐：https://www.jiaokey.com</w:t>
      </w:r>
    </w:p>
    <w:p>
      <w:r>
        <w:t>韦凤英著 其他作品：https://www.jiaokey.com/tag/韦凤英著.html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