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书名：饮用水保护那些事儿</w:t>
      </w:r>
    </w:p>
    <w:p>
      <w:r>
        <w:t>作者：井柳新，刘锦华，殷炳超，杨晶晶，郜志云，续衍雪，孙宏亮著</w:t>
      </w:r>
    </w:p>
    <w:p>
      <w:r>
        <w:t>出版社：中国环境出版集团</w:t>
      </w:r>
    </w:p>
    <w:p>
      <w:r>
        <w:t>出版日期：2023.09</w:t>
      </w:r>
    </w:p>
    <w:p>
      <w:r>
        <w:t>总页数：113</w:t>
      </w:r>
    </w:p>
    <w:p>
      <w:r>
        <w:t>更多请访问教客网: www.jiaokey.com</w:t>
      </w:r>
    </w:p>
    <w:p>
      <w:r>
        <w:t>饮用水保护那些事儿 评论地址：https://www.jiaokey.com/book/detail/15465825.html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