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 成功与财富的原点与终点</w:t>
      </w:r>
    </w:p>
    <w:p>
      <w:r>
        <w:rPr>
          <w:rFonts w:ascii="宋体" w:hAnsi="宋体" w:eastAsia="宋体"/>
          <w:sz w:val="24"/>
        </w:rPr>
        <w:t>刘东华著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 成功与财富的原点与终点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978-7-111-75140-3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正和岛书系”之中国企业家思考和践行“新商业文明”的图书。从《中国企业家》杂志到中国企业家俱乐部，再到正和岛，刘东华先生一直致力于让创业者和企业家的成功与财富更有意义，并持续推动中国企业和企业家的使命升级、意义升级和动力升级。刘东华先...</w:t>
      </w:r>
    </w:p>
    <w:p/>
    <w:p>
      <w:r>
        <w:t>本书出售、求购地址：https://www.jiaokey.com/book/detail/15465874.html</w:t>
      </w:r>
    </w:p>
    <w:p>
      <w:r>
        <w:t>更多相关图书推荐：https://www.jiaokey.com</w:t>
      </w:r>
    </w:p>
    <w:p>
      <w:r>
        <w:t>刘东华著 其他作品：https://www.jiaokey.com/tag/刘东华著.html</w:t>
      </w:r>
    </w:p>
    <w:p>
      <w:r>
        <w:t>关键词搜索：https://www.jiaokey.com/tag/企业经济-研究-中国.html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