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书名：利维坦号战记  共4册</w:t>
      </w:r>
    </w:p>
    <w:p>
      <w:r>
        <w:t>作者：王小亮译；（美国）斯科特·维斯特菲尔德</w:t>
      </w:r>
    </w:p>
    <w:p>
      <w:r>
        <w:t>出版社：昆明：云南美术出版社</w:t>
      </w:r>
    </w:p>
    <w:p>
      <w:r>
        <w:t>出版日期：2019.05</w:t>
      </w:r>
    </w:p>
    <w:p>
      <w:r>
        <w:t>总页数：1159</w:t>
      </w:r>
    </w:p>
    <w:p>
      <w:r>
        <w:t>更多请访问教客网: www.jiaokey.com</w:t>
      </w:r>
    </w:p>
    <w:p>
      <w:r>
        <w:t>利维坦号战记  共4册 评论地址：https://www.jiaokey.com/book/detail/15466423.html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