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医万个为什么全民大健康医学科普丛书 破茧成蝶话新生 新生儿科普问答</w:t>
      </w:r>
    </w:p>
    <w:p>
      <w:r>
        <w:rPr>
          <w:rFonts w:ascii="宋体" w:hAnsi="宋体" w:eastAsia="宋体"/>
          <w:sz w:val="24"/>
        </w:rPr>
        <w:t>胡三元总主编；徐海燕，郭跃华主编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医万个为什么全民大健康医学科普丛书 破茧成蝶话新生 新生儿科普问答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胡三元总主编；徐海燕，郭跃华主编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978-7-5607-8084-9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新生儿疾病-诊疗-问题解答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新手爸妈早知道、新生儿问题知多少、助力成长有妙招、预防接种很重要、安全用药要记牢、日常护理有诀窍等板块，全面细致地介绍了整个新生儿时期的特点、常见问题处理原则及护理策略，力求语言通俗易懂，插图生动活泼，内容正确实用。</w:t>
      </w:r>
    </w:p>
    <w:p/>
    <w:p>
      <w:r>
        <w:t>本书出售、求购地址：https://www.jiaokey.com/book/detail/15468367.html</w:t>
      </w:r>
    </w:p>
    <w:p>
      <w:r>
        <w:t>更多相关图书推荐：https://www.jiaokey.com</w:t>
      </w:r>
    </w:p>
    <w:p>
      <w:r>
        <w:t>胡三元总主编；徐海燕，郭跃华主编 其他作品：https://www.jiaokey.com/tag/胡三元总主编；徐海燕，郭跃华主编.html</w:t>
      </w:r>
    </w:p>
    <w:p>
      <w:r>
        <w:t>关键词搜索：https://www.jiaokey.com/tag/新生儿疾病-诊疗-问题解答.html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