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好食光 轻断食果蔬汁</w:t>
      </w:r>
    </w:p>
    <w:p>
      <w:r>
        <w:rPr>
          <w:rFonts w:ascii="宋体" w:hAnsi="宋体" w:eastAsia="宋体"/>
          <w:sz w:val="24"/>
        </w:rPr>
        <w:t>萨巴蒂娜主编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好食光 轻断食果蔬汁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萨巴蒂娜主编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978-7-5184-4879-1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蔬菜-饮料-制作-果汁饮料-制作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轻断食是目前流行的健康生活方式之一，轻断食期间用果蔬汁代替日常饮食已成为很多人的选择。本书精选了200余道果蔬汁食谱，以低卡减脂、润肤养颜、补血益气、调节免疫力等功效划分章节，原料易于采买，制作简单易上手。在轻断食期间喝上一杯自制的天然果蔬汁，给你的身体来次“大扫除”。</w:t>
      </w:r>
    </w:p>
    <w:p/>
    <w:p>
      <w:r>
        <w:t>本书出售、求购地址：https://www.jiaokey.com/book/detail/15468401.html</w:t>
      </w:r>
    </w:p>
    <w:p>
      <w:r>
        <w:t>更多相关图书推荐：https://www.jiaokey.com</w:t>
      </w:r>
    </w:p>
    <w:p>
      <w:r>
        <w:t>萨巴蒂娜主编 其他作品：https://www.jiaokey.com/tag/萨巴蒂娜主编.html</w:t>
      </w:r>
    </w:p>
    <w:p>
      <w:r>
        <w:t>关键词搜索：https://www.jiaokey.com/tag/蔬菜-饮料-制作-果汁饮料-制作.html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