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二十首情诗和一首绝望的歌</w:t>
      </w:r>
    </w:p>
    <w:p>
      <w:r>
        <w:rPr>
          <w:rFonts w:ascii="宋体" w:hAnsi="宋体" w:eastAsia="宋体"/>
          <w:sz w:val="24"/>
        </w:rPr>
        <w:t>巴勃罗·聂鲁达,王佳祺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6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二十首情诗和一首绝望的歌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巴勃罗·聂鲁达,王佳祺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9787559674517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诗集-智利-现代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二十首情诗与绝望的歌》收录20世纪伟大诗人、诺贝尔文学奖得主聂鲁达的爱情经典诗歌代表作。聂鲁达运用别出心裁的结构，穿插着空旷寂寥的夜色中富有代表性的自然意象，撰写下关于爱的经历和思考，引发世人无限共鸣。翻译家李宗荣对聂鲁达情诗的理解透彻，将情感倾注于笔尖，用极能共情的文字，为读者传递一纸跨越时间和空间的情书。</w:t>
      </w:r>
    </w:p>
    <w:p/>
    <w:p>
      <w:r>
        <w:t>本书出售、求购地址：https://www.jiaokey.com/book/detail/15468889.html</w:t>
      </w:r>
    </w:p>
    <w:p>
      <w:r>
        <w:t>更多美洲文学图书推荐：https://www.jiaokey.com</w:t>
      </w:r>
    </w:p>
    <w:p>
      <w:r>
        <w:t>巴勃罗·聂鲁达,王佳祺 其他作品：https://www.jiaokey.com/tag/巴勃罗·聂鲁达,王佳祺.html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关键词搜索：https://www.jiaokey.com/tag/诗集-智利-现代.html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