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粉墨留真 聚焦美丽的京剧</w:t>
      </w:r>
    </w:p>
    <w:p>
      <w:r>
        <w:rPr>
          <w:rFonts w:ascii="宋体" w:hAnsi="宋体" w:eastAsia="宋体"/>
          <w:sz w:val="24"/>
        </w:rPr>
        <w:t>[法国]吴钢著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粉墨留真 聚焦美丽的京剧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[法国]吴钢著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978-7-108-07466-9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京剧-剧照-中国-现代-京剧-戏剧评论-文集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通过近300张不可多得的独家照片，配合十几篇文字记述，记录了一段历史，也从戏剧艺术的一招一式、一声一韵、一颦一笑中，详细解析讲述一代一代戏剧名家高超的艺术造诣，以及他们艺术生命的起伏和延续。这些内容既有梨园掌故轶闻，也有人物特写、艺术分析，同时蕴含着时代演变的历史信息，兼具雅俗共赏的可读性及历史价值。</w:t>
      </w:r>
    </w:p>
    <w:p/>
    <w:p>
      <w:r>
        <w:t>本书出售、求购地址：https://www.jiaokey.com/book/detail/15469229.html</w:t>
      </w:r>
    </w:p>
    <w:p>
      <w:r>
        <w:t>更多相关图书推荐：https://www.jiaokey.com</w:t>
      </w:r>
    </w:p>
    <w:p>
      <w:r>
        <w:t>[法国]吴钢著 其他作品：https://www.jiaokey.com/tag/[法国]吴钢著.html</w:t>
      </w:r>
    </w:p>
    <w:p>
      <w:r>
        <w:t>关键词搜索：https://www.jiaokey.com/tag/京剧-剧照-中国-现代-京剧-戏剧评论-文集.html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