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论音乐的表演 结构与风格的阐释</w:t>
      </w:r>
    </w:p>
    <w:p>
      <w:r>
        <w:rPr>
          <w:rFonts w:ascii="宋体" w:hAnsi="宋体" w:eastAsia="宋体"/>
          <w:sz w:val="24"/>
        </w:rPr>
        <w:t>（美）爱德华·科恩著；张巍，姜蕾译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论音乐的表演 结构与风格的阐释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（美）爱德华·科恩著；张巍，姜蕾译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978-7-5523-2757-1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三篇关于曲式与表演的小论文（第四篇则是作为跋加进来的），内容涉及音乐曲式的本质、表演的问题、曲式与风格。作者认为“有效的表演”是基于曲式这样一个作品内在的基本结构要素，但导向的却是对于音乐结构的“边界”的理解以及结构内部关系的认识。译...</w:t>
      </w:r>
    </w:p>
    <w:p/>
    <w:p>
      <w:r>
        <w:t>本书出售、求购地址：https://www.jiaokey.com/book/detail/15469355.html</w:t>
      </w:r>
    </w:p>
    <w:p>
      <w:r>
        <w:t>更多相关图书推荐：https://www.jiaokey.com</w:t>
      </w:r>
    </w:p>
    <w:p>
      <w:r>
        <w:t>（美）爱德华·科恩著；张巍，姜蕾译 其他作品：https://www.jiaokey.com/tag/（美）爱德华·科恩著；张巍，姜蕾译.html</w:t>
      </w:r>
    </w:p>
    <w:p>
      <w:r>
        <w:t>关键词搜索：https://www.jiaokey.com/tag/论音乐的表演 结构与风格的阐释.html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