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宋代徽州诗坛研究</w:t>
      </w:r>
    </w:p>
    <w:p>
      <w:r>
        <w:rPr>
          <w:rFonts w:ascii="宋体" w:hAnsi="宋体" w:eastAsia="宋体"/>
          <w:sz w:val="24"/>
        </w:rPr>
        <w:t>王昕著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宋代徽州诗坛研究</w:t>
            </w:r>
          </w:p>
        </w:tc>
      </w:tr>
      <w:tr>
        <w:tc>
          <w:tcPr>
            <w:tcW w:type="dxa" w:w="4320"/>
          </w:tcPr>
          <w:p>
            <w:r>
              <w:t>作者</w:t>
            </w:r>
          </w:p>
        </w:tc>
        <w:tc>
          <w:tcPr>
            <w:tcW w:type="dxa" w:w="4320"/>
          </w:tcPr>
          <w:p>
            <w:r>
              <w:t>王昕著</w:t>
            </w:r>
          </w:p>
        </w:tc>
      </w:tr>
      <w:tr>
        <w:tc>
          <w:tcPr>
            <w:tcW w:type="dxa" w:w="4320"/>
          </w:tcPr>
          <w:p>
            <w:r>
              <w:t>出版社</w:t>
            </w:r>
          </w:p>
        </w:tc>
        <w:tc>
          <w:tcPr>
            <w:tcW w:type="dxa" w:w="4320"/>
          </w:tcPr>
          <w:p>
            <w:r/>
          </w:p>
        </w:tc>
      </w:tr>
      <w:tr>
        <w:tc>
          <w:tcPr>
            <w:tcW w:type="dxa" w:w="4320"/>
          </w:tcPr>
          <w:p>
            <w:r>
              <w:t>ISBN</w:t>
            </w:r>
          </w:p>
        </w:tc>
        <w:tc>
          <w:tcPr>
            <w:tcW w:type="dxa" w:w="4320"/>
          </w:tcPr>
          <w:p>
            <w:r>
              <w:t>978-7-5732-1159-0</w:t>
            </w:r>
          </w:p>
        </w:tc>
      </w:tr>
      <w:tr>
        <w:tc>
          <w:tcPr>
            <w:tcW w:type="dxa" w:w="4320"/>
          </w:tcPr>
          <w:p>
            <w:r>
              <w:t>出版日期</w:t>
            </w:r>
          </w:p>
        </w:tc>
        <w:tc>
          <w:tcPr>
            <w:tcW w:type="dxa" w:w="4320"/>
          </w:tcPr>
          <w:p>
            <w:r>
              <w:t>2024-05-01</w:t>
            </w:r>
          </w:p>
        </w:tc>
      </w:tr>
      <w:tr>
        <w:tc>
          <w:tcPr>
            <w:tcW w:type="dxa" w:w="4320"/>
          </w:tcPr>
          <w:p>
            <w:r>
              <w:t>页数</w:t>
            </w:r>
          </w:p>
        </w:tc>
        <w:tc>
          <w:tcPr>
            <w:tcW w:type="dxa" w:w="4320"/>
          </w:tcPr>
          <w:p>
            <w:r>
              <w:t>429</w:t>
            </w:r>
          </w:p>
        </w:tc>
      </w:tr>
      <w:tr>
        <w:tc>
          <w:tcPr>
            <w:tcW w:type="dxa" w:w="4320"/>
          </w:tcPr>
          <w:p>
            <w:r>
              <w:t>价格</w:t>
            </w:r>
          </w:p>
        </w:tc>
        <w:tc>
          <w:tcPr>
            <w:tcW w:type="dxa" w:w="4320"/>
          </w:tcPr>
          <w:p>
            <w:r/>
          </w:p>
        </w:tc>
      </w:tr>
      <w:tr>
        <w:tc>
          <w:tcPr>
            <w:tcW w:type="dxa" w:w="4320"/>
          </w:tcPr>
          <w:p>
            <w:r>
              <w:t>关键词</w:t>
            </w:r>
          </w:p>
        </w:tc>
        <w:tc>
          <w:tcPr>
            <w:tcW w:type="dxa" w:w="4320"/>
          </w:tcPr>
          <w:p>
            <w:r>
              <w:t>宋诗-诗歌研究</w:t>
            </w:r>
          </w:p>
        </w:tc>
      </w:tr>
      <w:tr>
        <w:tc>
          <w:tcPr>
            <w:tcW w:type="dxa" w:w="4320"/>
          </w:tcPr>
          <w:p>
            <w:r>
              <w:t>分类</w:t>
            </w:r>
          </w:p>
        </w:tc>
        <w:tc>
          <w:tcPr>
            <w:tcW w:type="dxa" w:w="4320"/>
          </w:tcPr>
          <w:p>
            <w:r/>
          </w:p>
        </w:tc>
      </w:tr>
    </w:tbl>
    <w:p/>
    <w:p>
      <w:pPr>
        <w:pStyle w:val="Heading1"/>
      </w:pPr>
      <w:r>
        <w:t>图书介绍</w:t>
      </w:r>
    </w:p>
    <w:p>
      <w:r>
        <w:t>本书在宋代历史和徽州文化的背景下，在统计和量化分析宋代徽州诗坛成员诗歌创作和文化素质的基础上，对宋代徽州诗坛的发展过程和影响因素进行了系统深入的全方位综合研究。上编主要从历时研究维度，根据徽州诗人诗歌创作的时段分布，将宋代徽州诗坛分为四个时...</w:t>
      </w:r>
    </w:p>
    <w:p/>
    <w:p>
      <w:r>
        <w:t>本书出售、求购地址：https://www.jiaokey.com/book/detail/15469647.html</w:t>
      </w:r>
    </w:p>
    <w:p>
      <w:r>
        <w:t>更多相关图书推荐：https://www.jiaokey.com</w:t>
      </w:r>
    </w:p>
    <w:p>
      <w:r>
        <w:t>王昕著 其他作品：https://www.jiaokey.com/tag/王昕著.html</w:t>
      </w:r>
    </w:p>
    <w:p>
      <w:r>
        <w:t>关键词搜索：https://www.jiaokey.com/tag/宋诗-诗歌研究.html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