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银蝶与仙女</w:t>
      </w:r>
    </w:p>
    <w:p>
      <w:r>
        <w:rPr>
          <w:rFonts w:ascii="宋体" w:hAnsi="宋体" w:eastAsia="宋体"/>
          <w:sz w:val="24"/>
        </w:rPr>
        <w:t>赵艺逸（BELLA ZHAO）著；赵恒译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银蝶与仙女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赵艺逸（BELLA ZHAO）著；赵恒译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978-7-5470-6146-6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赵艺逸用英文创作的短篇童话集，并由翻译家赵恒翻译为中文，包括《莉莉》《银蝶与仙女》《女王的旋律》《雪儿》等6篇原创的童话故事，以孩子、动物等多个视角去描摹作者心目中的幻想世界，以充满童趣的语言去刻画一个个想象中的世界与各色各样的人物，帮助人们重拾业已远去的童真之心。</w:t>
      </w:r>
    </w:p>
    <w:p/>
    <w:p>
      <w:r>
        <w:t>本书出售、求购地址：https://www.jiaokey.com/book/detail/15470334.html</w:t>
      </w:r>
    </w:p>
    <w:p>
      <w:r>
        <w:t>更多相关图书推荐：https://www.jiaokey.com</w:t>
      </w:r>
    </w:p>
    <w:p>
      <w:r>
        <w:t>赵艺逸（BELLA ZHAO）著；赵恒译 其他作品：https://www.jiaokey.com/tag/赵艺逸（BELLA ZHAO）著；赵恒译.html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