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书名：十年·零到壹  一次中国西部重镇科学探索的思辨对话</w:t>
      </w:r>
    </w:p>
    <w:p>
      <w:r>
        <w:t>作者：曾祥明，重庆市文化和旅游研究院</w:t>
      </w:r>
    </w:p>
    <w:p>
      <w:r>
        <w:t>出版社：重庆：重庆出版社</w:t>
      </w:r>
    </w:p>
    <w:p>
      <w:r>
        <w:t>出版日期：2023.09</w:t>
      </w:r>
    </w:p>
    <w:p>
      <w:r>
        <w:t>总页数：216</w:t>
      </w:r>
    </w:p>
    <w:p>
      <w:r>
        <w:t>更多请访问教客网: www.jiaokey.com</w:t>
      </w:r>
    </w:p>
    <w:p>
      <w:r>
        <w:t>十年·零到壹  一次中国西部重镇科学探索的思辨对话 评论地址：https://www.jiaokey.com/book/detail/15471572.html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