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化学专利实务指南 第2版</w:t>
      </w:r>
    </w:p>
    <w:p>
      <w:r>
        <w:rPr>
          <w:rFonts w:ascii="宋体" w:hAnsi="宋体" w:eastAsia="宋体"/>
          <w:sz w:val="24"/>
        </w:rPr>
        <w:t>仇蕾安，周蜜著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化学专利实务指南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仇蕾安，周蜜著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978-7-5763-0911-9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化学-专利申请-中国-指南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包括四个章节，全面介绍了作者十余年从事知识产权行业的化学领域专利实务知识。本书首先通过对我国知识产权发展现状、知识产权分类以及化学领域发明专利进行了简单介绍；然后通过化学领域专利撰写的典型案例，将一项发明创造如何从发明人提供技术方案到...</w:t>
      </w:r>
    </w:p>
    <w:p/>
    <w:p>
      <w:r>
        <w:t>本书出售、求购地址：https://www.jiaokey.com/book/detail/15475495.html</w:t>
      </w:r>
    </w:p>
    <w:p>
      <w:r>
        <w:t>更多相关图书推荐：https://www.jiaokey.com</w:t>
      </w:r>
    </w:p>
    <w:p>
      <w:r>
        <w:t>仇蕾安，周蜜著 其他作品：https://www.jiaokey.com/tag/仇蕾安，周蜜著.html</w:t>
      </w:r>
    </w:p>
    <w:p>
      <w:r>
        <w:t>关键词搜索：https://www.jiaokey.com/tag/化学-专利申请-中国-指南.html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