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异兽迷城 2 麒麟工会</w:t>
      </w:r>
    </w:p>
    <w:p>
      <w:r>
        <w:rPr>
          <w:rFonts w:ascii="宋体" w:hAnsi="宋体" w:eastAsia="宋体"/>
          <w:sz w:val="24"/>
        </w:rPr>
        <w:t>彭湃著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异兽迷城 2 麒麟工会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978-7-5306-8842-7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孤岛之中，杀机涌动。 迷城末路，无处可逃。 唯有，向死而生， 方能，九转功成。 如果命运蓝图可以更改， 哪怕只有万分之一的概率， 我们也将拼尽全力，抗争到底，为希望而战！</w:t>
      </w:r>
    </w:p>
    <w:p/>
    <w:p>
      <w:r>
        <w:t>本书出售、求购地址：https://www.jiaokey.com/book/detail/15482131.html</w:t>
      </w:r>
    </w:p>
    <w:p>
      <w:r>
        <w:t>更多相关图书推荐：https://www.jiaokey.com</w:t>
      </w:r>
    </w:p>
    <w:p>
      <w:r>
        <w:t>彭湃著 其他作品：https://www.jiaokey.com/tag/彭湃著.html</w:t>
      </w:r>
    </w:p>
    <w:p>
      <w:r>
        <w:t>关键词搜索：https://www.jiaokey.com/tag/幻想小说-中国-当代.html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