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书名：国外人士看新时代  新时代的发展  从中国到非洲</w:t>
      </w:r>
    </w:p>
    <w:p>
      <w:r>
        <w:t>作者：（英）马塞尔·戴洛奇克著；于海青译；于海青主编</w:t>
      </w:r>
    </w:p>
    <w:p>
      <w:r>
        <w:t>出版社：重庆：重庆出版社</w:t>
      </w:r>
    </w:p>
    <w:p>
      <w:r>
        <w:t>出版日期：2024.04</w:t>
      </w:r>
    </w:p>
    <w:p>
      <w:r>
        <w:t>总页数：118</w:t>
      </w:r>
    </w:p>
    <w:p>
      <w:r>
        <w:t>更多请访问教客网: www.jiaokey.com</w:t>
      </w:r>
    </w:p>
    <w:p>
      <w:r>
        <w:t>国外人士看新时代  新时代的发展  从中国到非洲 评论地址：https://www.jiaokey.com/book/detail/15484201.html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