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书名：有机磷酸酯阻燃剂与增塑剂分析方法及其典型区域污染特征研究</w:t>
      </w:r>
    </w:p>
    <w:p>
      <w:r>
        <w:t>作者：罗庆，汤家喜，冯良山，杨宁著</w:t>
      </w:r>
    </w:p>
    <w:p>
      <w:r>
        <w:t>出版社：沈阳：辽宁科学技术出版社</w:t>
      </w:r>
    </w:p>
    <w:p>
      <w:r>
        <w:t>出版日期：2023.10</w:t>
      </w:r>
    </w:p>
    <w:p>
      <w:r>
        <w:t>总页数：139</w:t>
      </w:r>
    </w:p>
    <w:p>
      <w:r>
        <w:t>更多请访问教客网: www.jiaokey.com</w:t>
      </w:r>
    </w:p>
    <w:p>
      <w:r>
        <w:t>有机磷酸酯阻燃剂与增塑剂分析方法及其典型区域污染特征研究 评论地址：https://www.jiaokey.com/book/detail/15485696.html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