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跟着诗词游浙江  大运河诗路</w:t>
      </w:r>
    </w:p>
    <w:p>
      <w:r>
        <w:rPr>
          <w:rFonts w:ascii="宋体" w:hAnsi="宋体" w:eastAsia="宋体"/>
          <w:sz w:val="24"/>
        </w:rPr>
        <w:t>杨肖,关嘉艺,浙江省文化广电和旅游厅,林卫兴总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跟着诗词游浙江  大运河诗路</w:t>
            </w:r>
          </w:p>
        </w:tc>
      </w:tr>
      <w:tr>
        <w:tc>
          <w:tcPr>
            <w:tcW w:type="dxa" w:w="4320"/>
          </w:tcPr>
          <w:p>
            <w:r>
              <w:t>作者</w:t>
            </w:r>
          </w:p>
        </w:tc>
        <w:tc>
          <w:tcPr>
            <w:tcW w:type="dxa" w:w="4320"/>
          </w:tcPr>
          <w:p>
            <w:r>
              <w:t>杨肖,关嘉艺,浙江省文化广电和旅游厅,林卫兴总</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9787213114762</w:t>
            </w:r>
          </w:p>
        </w:tc>
      </w:tr>
      <w:tr>
        <w:tc>
          <w:tcPr>
            <w:tcW w:type="dxa" w:w="4320"/>
          </w:tcPr>
          <w:p>
            <w:r>
              <w:t>出版日期</w:t>
            </w:r>
          </w:p>
        </w:tc>
        <w:tc>
          <w:tcPr>
            <w:tcW w:type="dxa" w:w="4320"/>
          </w:tcPr>
          <w:p>
            <w:r>
              <w:t>2024-07-01</w:t>
            </w:r>
          </w:p>
        </w:tc>
      </w:tr>
      <w:tr>
        <w:tc>
          <w:tcPr>
            <w:tcW w:type="dxa" w:w="4320"/>
          </w:tcPr>
          <w:p>
            <w:r>
              <w:t>页数</w:t>
            </w:r>
          </w:p>
        </w:tc>
        <w:tc>
          <w:tcPr>
            <w:tcW w:type="dxa" w:w="4320"/>
          </w:tcPr>
          <w:p>
            <w:r>
              <w:t>210</w:t>
            </w:r>
          </w:p>
        </w:tc>
      </w:tr>
      <w:tr>
        <w:tc>
          <w:tcPr>
            <w:tcW w:type="dxa" w:w="4320"/>
          </w:tcPr>
          <w:p>
            <w:r>
              <w:t>价格</w:t>
            </w:r>
          </w:p>
        </w:tc>
        <w:tc>
          <w:tcPr>
            <w:tcW w:type="dxa" w:w="4320"/>
          </w:tcPr>
          <w:p>
            <w:r/>
          </w:p>
        </w:tc>
      </w:tr>
      <w:tr>
        <w:tc>
          <w:tcPr>
            <w:tcW w:type="dxa" w:w="4320"/>
          </w:tcPr>
          <w:p>
            <w:r>
              <w:t>关键词</w:t>
            </w:r>
          </w:p>
        </w:tc>
        <w:tc>
          <w:tcPr>
            <w:tcW w:type="dxa" w:w="4320"/>
          </w:tcPr>
          <w:p>
            <w:r>
              <w:t>大运河-介绍</w:t>
            </w:r>
          </w:p>
        </w:tc>
      </w:tr>
      <w:tr>
        <w:tc>
          <w:tcPr>
            <w:tcW w:type="dxa" w:w="4320"/>
          </w:tcPr>
          <w:p>
            <w:r>
              <w:t>分类</w:t>
            </w:r>
          </w:p>
        </w:tc>
        <w:tc>
          <w:tcPr>
            <w:tcW w:type="dxa" w:w="4320"/>
          </w:tcPr>
          <w:p>
            <w:r>
              <w:t>专类地理</w:t>
            </w:r>
          </w:p>
        </w:tc>
      </w:tr>
    </w:tbl>
    <w:p/>
    <w:p>
      <w:pPr>
        <w:pStyle w:val="Heading1"/>
      </w:pPr>
      <w:r>
        <w:t>图书介绍</w:t>
      </w:r>
    </w:p>
    <w:p>
      <w:r>
        <w:t>本书是“跟着诗词游浙江”书系之“大运河诗路”卷。大运河诗路主线沿江南运河和浙东运河，以世界文化遗产保护区域为核心，是历代诗人寻迹江南的重要文化水脉。本书以诗为起点，以路为依托，以场景、故事和风物为叙述载体，记录蕴含于自然风光、传统村落、历史遗迹、非物质文化遗产以及现代生活空间中的浙江人文风韵，以此传递出诗路浙江所包含的最安静的风景和最沉默的文明，以及它们背后所蕴含的独特而又鲜明的东方生活美学。本书充分考虑诗路浙江接下来在文旅化和生活化开发利用的现实需求和未来规划，还将面向年轻、商务和中高端消费群体，以研学和休闲度假为消费诉求，对沿线点位进行创意化和功能化呈现，提供旅游攻略点（吃、喝、游、乐、娱、购、住宿和非遗体验），以此实现诗路浙江不仅是一个文化概念上的浙江，更是一个可感、可体验和可消费的浙江。</w:t>
      </w:r>
    </w:p>
    <w:p/>
    <w:p>
      <w:r>
        <w:t>本书出售、求购地址：https://www.jiaokey.com/book/detail/15486175.html</w:t>
      </w:r>
    </w:p>
    <w:p>
      <w:r>
        <w:t>更多专类地理图书推荐：https://www.jiaokey.com</w:t>
      </w:r>
    </w:p>
    <w:p>
      <w:r>
        <w:t>杨肖,关嘉艺,浙江省文化广电和旅游厅,林卫兴总 其他作品：https://www.jiaokey.com/tag/杨肖,关嘉艺,浙江省文化广电和旅游厅,林卫兴总.html</w:t>
      </w:r>
    </w:p>
    <w:p>
      <w:r>
        <w:t>杭州：浙江人民出版社 出版图书：https://www.jiaokey.com/tag/杭州：浙江人民出版社.html</w:t>
      </w:r>
    </w:p>
    <w:p>
      <w:r>
        <w:t>关键词搜索：https://www.jiaokey.com/tag/大运河-介绍.html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