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书名：国外人士看新时代  中国新时代  源起进程与成就</w:t>
      </w:r>
    </w:p>
    <w:p>
      <w:r>
        <w:t>作者：（俄）尤里·塔夫罗夫斯基著；康晏如译；于海青主编</w:t>
      </w:r>
    </w:p>
    <w:p>
      <w:r>
        <w:t>出版社：重庆：重庆出版社</w:t>
      </w:r>
    </w:p>
    <w:p>
      <w:r>
        <w:t>出版日期：2024.04</w:t>
      </w:r>
    </w:p>
    <w:p>
      <w:r>
        <w:t>总页数：126</w:t>
      </w:r>
    </w:p>
    <w:p>
      <w:r>
        <w:t>更多请访问教客网: www.jiaokey.com</w:t>
      </w:r>
    </w:p>
    <w:p>
      <w:r>
        <w:t>国外人士看新时代  中国新时代  源起进程与成就 评论地址：https://www.jiaokey.com/book/detail/15486402.html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