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素养立意下的初中数学教学实践研究</w:t>
      </w:r>
    </w:p>
    <w:p>
      <w:r>
        <w:rPr>
          <w:rFonts w:ascii="宋体" w:hAnsi="宋体" w:eastAsia="宋体"/>
          <w:sz w:val="24"/>
        </w:rPr>
        <w:t>刘璇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素养立意下的初中数学教学实践研究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9787568610438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本书首先对初中数学的知识体系建构和核心素养落实进行了阐述。其次，侧重于数与代数、图形与几何两方面内容，进行了新授课、专题课和复习课三类课例研究的呈现。</w:t>
      </w:r>
    </w:p>
    <w:p/>
    <w:p>
      <w:r>
        <w:t>本书出售、求购地址：https://www.jiaokey.com/book/detail/15487103.html</w:t>
      </w:r>
    </w:p>
    <w:p>
      <w:r>
        <w:t>更多各科教学法、教学参考书图书推荐：https://www.jiaokey.com</w:t>
      </w:r>
    </w:p>
    <w:p>
      <w:r>
        <w:t>刘璇 其他作品：https://www.jiaokey.com/tag/刘璇.html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关键词搜索：https://www.jiaokey.com/tag/中学数学课-教学研究-初中.html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