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阅读与写作</w:t>
      </w:r>
    </w:p>
    <w:p>
      <w:r>
        <w:t>作者：赖若良主编；王东旭，王惠丹副主编；丁彦匀，尤思博，陈璠参编</w:t>
      </w:r>
    </w:p>
    <w:p>
      <w:r>
        <w:t>出版社：北京：北京理工大学出版社</w:t>
      </w:r>
    </w:p>
    <w:p>
      <w:r>
        <w:t>出版日期：2023.06</w:t>
      </w:r>
    </w:p>
    <w:p>
      <w:r>
        <w:t>总页数：150</w:t>
      </w:r>
    </w:p>
    <w:p>
      <w:r>
        <w:t>更多请访问教客网: www.jiaokey.com</w:t>
      </w:r>
    </w:p>
    <w:p>
      <w:r>
        <w:t>大学语文  阅读与写作 评论地址：https://www.jiaokey.com/book/detail/15487251.html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