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做一个快乐而简单的人</w:t>
      </w:r>
    </w:p>
    <w:p>
      <w:r>
        <w:rPr>
          <w:rFonts w:ascii="宋体" w:hAnsi="宋体" w:eastAsia="宋体"/>
          <w:sz w:val="24"/>
        </w:rPr>
        <w:t>雾满拦江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做一个快乐而简单的人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9787572620065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本书中，知名作家雾满拦江凭借自己多年的社会经验，对个人成长、人性洞察、处世智慧和思维升级等年轻人关心的话题，一一做出生动有趣而不乏深刻的分析。希望能为年轻人多提供一些观察社会的视角和解决问题的方法，帮助他们养成积极健康的心态，开启全新思维，对世界祛魅，让内心自洽，最终成为一个快乐而简单的人。</w:t>
      </w:r>
    </w:p>
    <w:p/>
    <w:p>
      <w:r>
        <w:t>本书出售、求购地址：https://www.jiaokey.com/book/detail/15487738.html</w:t>
      </w:r>
    </w:p>
    <w:p>
      <w:r>
        <w:t>更多心理学图书推荐：https://www.jiaokey.com</w:t>
      </w:r>
    </w:p>
    <w:p>
      <w:r>
        <w:t>雾满拦江 其他作品：https://www.jiaokey.com/tag/雾满拦江.html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关键词搜索：https://www.jiaokey.com/tag/做一个快乐而简单的人.html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