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《徐特立教授法研究》英译</w:t>
      </w:r>
    </w:p>
    <w:p>
      <w:r>
        <w:rPr>
          <w:rFonts w:ascii="宋体" w:hAnsi="宋体" w:eastAsia="宋体"/>
          <w:sz w:val="24"/>
        </w:rPr>
        <w:t>张丽红译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《徐特立教授法研究》英译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978-7-5648-5105-7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徐特立（1877-1968）-教学法-研究-小学-英文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本书采用文献研究方法阐释徐老的小学各科教授法,系统论述了徐老关于小学教学的一般原理和基本问题,展示了徐老的教育理念和教育思想全貌。</w:t>
      </w:r>
    </w:p>
    <w:p/>
    <w:p>
      <w:r>
        <w:t>本书出售、求购地址：https://www.jiaokey.com/book/detail/15497393.html</w:t>
      </w:r>
    </w:p>
    <w:p>
      <w:r>
        <w:t>更多相关图书推荐：https://www.jiaokey.com</w:t>
      </w:r>
    </w:p>
    <w:p>
      <w:r>
        <w:t>张丽红译 其他作品：https://www.jiaokey.com/tag/张丽红译.html</w:t>
      </w:r>
    </w:p>
    <w:p>
      <w:r>
        <w:t>关键词搜索：https://www.jiaokey.com/tag/徐特立（1877-1968）-教学法-研究-小学-英文.html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