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猫武士八部曲 无星之族 2 天穹将倾</w:t>
      </w:r>
    </w:p>
    <w:p>
      <w:r>
        <w:rPr>
          <w:rFonts w:ascii="宋体" w:hAnsi="宋体" w:eastAsia="宋体"/>
          <w:sz w:val="24"/>
        </w:rPr>
        <w:t>（英）艾琳·亨特著；玄柳译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猫武士八部曲 无星之族 2 天穹将倾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（英）艾琳·亨特著；玄柳译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978-7-5148-8459-3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迟迟接收不到星族指引，绝望时刻只能隐瞒真相！接连失去了几位族长及候选者，河族的重担落到了学徒霜爪的身上，而母亲的遗言“不要相信任何猫”，成了萦绕她心头的不解之谜。面对强势的虎星和其他族群的质疑，左支右绌的河族决定对其他族群撒谎来保护本族的安全。然而，族群巨变，暗流涌动，凛冬已至，天穹将倾！</w:t>
      </w:r>
    </w:p>
    <w:p/>
    <w:p>
      <w:r>
        <w:t>本书出售、求购地址：https://www.jiaokey.com/book/detail/15499749.html</w:t>
      </w:r>
    </w:p>
    <w:p>
      <w:r>
        <w:t>更多相关图书推荐：https://www.jiaokey.com</w:t>
      </w:r>
    </w:p>
    <w:p>
      <w:r>
        <w:t>（英）艾琳·亨特著；玄柳译 其他作品：https://www.jiaokey.com/tag/（英）艾琳·亨特著；玄柳译.html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