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阿万纪美子奇思妙想系列 白蝴蝶的河</w:t>
      </w:r>
    </w:p>
    <w:p>
      <w:r>
        <w:rPr>
          <w:rFonts w:ascii="宋体" w:hAnsi="宋体" w:eastAsia="宋体"/>
          <w:sz w:val="24"/>
        </w:rPr>
        <w:t>（日）阿万纪美子著；（日）南塚直子绘；彭懿，周龙梅译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阿万纪美子奇思妙想系列 白蝴蝶的河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（日）阿万纪美子著；（日）南塚直子绘；彭懿，周龙梅译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978-7-5562-7023-1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星期天的早上，悦悦发现了一只白蝴蝶。拉开窗帘时，蝴蝶就停在玻璃窗边上，一动不动。“你是什么时候进来的？”悦悦开心地用食指碰了碰蝴蝶薄薄的翅膀。“早上一好！”蝴蝶轻轻动了一下翅膀。“看上去没什么精神呢。”秋天就要过去了，院子里的树叶也差不多掉光了……</w:t>
      </w:r>
    </w:p>
    <w:p/>
    <w:p>
      <w:r>
        <w:t>本书出售、求购地址：https://www.jiaokey.com/book/detail/15501332.html</w:t>
      </w:r>
    </w:p>
    <w:p>
      <w:r>
        <w:t>更多相关图书推荐：https://www.jiaokey.com</w:t>
      </w:r>
    </w:p>
    <w:p>
      <w:r>
        <w:t>（日）阿万纪美子著；（日）南塚直子绘；彭懿，周龙梅译 其他作品：https://www.jiaokey.com/tag/（日）阿万纪美子著；（日）南塚直子绘；彭懿，周龙梅译.html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