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书名：宁夏奶牛精准化健康养殖技术规程</w:t>
      </w:r>
    </w:p>
    <w:p>
      <w:r>
        <w:t>作者：宁夏回族自治区畜牧工作站，宁夏回族自治区兽药饲料监察所，宁夏大学编</w:t>
      </w:r>
    </w:p>
    <w:p>
      <w:r>
        <w:t>出版社：北京：阳光出版社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宁夏奶牛精准化健康养殖技术规程 评论地址：https://www.jiaokey.com/book/detail/15503368.html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