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针灸奇法治病术</w:t>
      </w:r>
    </w:p>
    <w:p>
      <w:r>
        <w:rPr>
          <w:rFonts w:ascii="宋体" w:hAnsi="宋体" w:eastAsia="宋体"/>
          <w:sz w:val="24"/>
        </w:rPr>
        <w:t>符文彬主编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针灸奇法治病术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978-7-5359-8267-4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你知道什么是针灸中的“奇门遁甲”吗？你知道针灸除了常规体针外，还有哪些其他的神奇针法吗？你想要领会针灸奇法的神奇疗效吗？本书介绍了眼针治病奇法、相应取穴治病奇法、针灸调肝治病术、古代针灸奇法、当代针灸奇法，以及各类针灸奇法的临床应用，手把手带你领略真正的针灸奇特之效。</w:t>
      </w:r>
    </w:p>
    <w:p/>
    <w:p>
      <w:r>
        <w:t>本书出售、求购地址：https://www.jiaokey.com/book/detail/15505882.html</w:t>
      </w:r>
    </w:p>
    <w:p>
      <w:r>
        <w:t>更多相关图书推荐：https://www.jiaokey.com</w:t>
      </w:r>
    </w:p>
    <w:p>
      <w:r>
        <w:t>符文彬主编 其他作品：https://www.jiaokey.com/tag/符文彬主编.html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