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书名：超音频脉冲方波变极性TIG焊控制及应用研究</w:t>
      </w:r>
    </w:p>
    <w:p>
      <w:r>
        <w:t>作者：李伟，江慧娜，黄松涛著</w:t>
      </w:r>
    </w:p>
    <w:p>
      <w:r>
        <w:t>出版社：北京：北京邮电大学出版社</w:t>
      </w:r>
    </w:p>
    <w:p>
      <w:r>
        <w:t>出版日期：2024.08</w:t>
      </w:r>
    </w:p>
    <w:p>
      <w:r>
        <w:t>总页数：200</w:t>
      </w:r>
    </w:p>
    <w:p>
      <w:r>
        <w:t>更多请访问教客网: www.jiaokey.com</w:t>
      </w:r>
    </w:p>
    <w:p>
      <w:r>
        <w:t>超音频脉冲方波变极性TIG焊控制及应用研究 评论地址：https://www.jiaokey.com/book/detail/15507821.html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