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书名：每到周一我就烦  应对上班焦虑的简单方法</w:t>
      </w:r>
    </w:p>
    <w:p>
      <w:r>
        <w:t>作者：（日）西多昌规著；姚奕崴译</w:t>
      </w:r>
    </w:p>
    <w:p>
      <w:r>
        <w:t>出版社：成都：四川文艺出版社</w:t>
      </w:r>
    </w:p>
    <w:p>
      <w:r>
        <w:t>出版日期：2024.08</w:t>
      </w:r>
    </w:p>
    <w:p>
      <w:r>
        <w:t>总页数：201</w:t>
      </w:r>
    </w:p>
    <w:p>
      <w:r>
        <w:t>更多请访问教客网: www.jiaokey.com</w:t>
      </w:r>
    </w:p>
    <w:p>
      <w:r>
        <w:t>每到周一我就烦  应对上班焦虑的简单方法 评论地址：https://www.jiaokey.com/book/detail/15508370.html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