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书名：英语，也可以这样说  你应深入了解的经贸关键词汇</w:t>
      </w:r>
    </w:p>
    <w:p>
      <w:r>
        <w:t>作者：王勇编</w:t>
      </w:r>
    </w:p>
    <w:p>
      <w:r>
        <w:t>出版社：重庆：重庆出版社</w:t>
      </w:r>
    </w:p>
    <w:p>
      <w:r>
        <w:t>出版日期：2024.01</w:t>
      </w:r>
    </w:p>
    <w:p>
      <w:r>
        <w:t>总页数：699</w:t>
      </w:r>
    </w:p>
    <w:p>
      <w:r>
        <w:t>更多请访问教客网: www.jiaokey.com</w:t>
      </w:r>
    </w:p>
    <w:p>
      <w:r>
        <w:t>英语，也可以这样说  你应深入了解的经贸关键词汇 评论地址：https://www.jiaokey.com/book/detail/15509702.html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