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省卷</w:t>
      </w:r>
    </w:p>
    <w:p>
      <w:r>
        <w:rPr>
          <w:rFonts w:ascii="宋体" w:hAnsi="宋体" w:eastAsia="宋体"/>
          <w:sz w:val="24"/>
        </w:rPr>
        <w:t>王旭烽,王永昌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9787213103919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本书内容包括：洪荒中飞来火翼鸟(夏商周三代前的浙江)、山呼海啸越钱唐(先秦时期的浙江)、天高皇帝远的地方(秦汉时期的浙江)、杂花生树闹金瓯(三国两晋南北朝时期的浙江)等。</w:t>
      </w:r>
    </w:p>
    <w:p/>
    <w:p>
      <w:r>
        <w:t>本书出售、求购地址：https://www.jiaokey.com/book/detail/15510044.html</w:t>
      </w:r>
    </w:p>
    <w:p>
      <w:r>
        <w:t>更多地方史志图书推荐：https://www.jiaokey.com</w:t>
      </w:r>
    </w:p>
    <w:p>
      <w:r>
        <w:t>王旭烽,王永昌 其他作品：https://www.jiaokey.com/tag/王旭烽,王永昌.html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