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剪映  短视频剪辑从入门到精通</w:t>
      </w:r>
    </w:p>
    <w:p>
      <w:r>
        <w:rPr>
          <w:rFonts w:ascii="宋体" w:hAnsi="宋体" w:eastAsia="宋体"/>
          <w:sz w:val="24"/>
        </w:rPr>
        <w:t>郭绍义,杜利明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剪映  短视频剪辑从入门到精通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郭绍义,杜利明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9787574213395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视频编辑软件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r>
        <w:t>本书出售、求购地址：https://www.jiaokey.com/book/detail/15511305.html</w:t>
      </w:r>
    </w:p>
    <w:p>
      <w:r>
        <w:t>更多计算机软件图书推荐：https://www.jiaokey.com</w:t>
      </w:r>
    </w:p>
    <w:p>
      <w:r>
        <w:t>郭绍义,杜利明 其他作品：https://www.jiaokey.com/tag/郭绍义,杜利明.html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关键词搜索：https://www.jiaokey.com/tag/视频编辑软件.html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