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川北叙事</w:t>
      </w:r>
    </w:p>
    <w:p>
      <w:r>
        <w:rPr>
          <w:rFonts w:ascii="宋体" w:hAnsi="宋体" w:eastAsia="宋体"/>
          <w:sz w:val="24"/>
        </w:rPr>
        <w:t>皮敏著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川北叙事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978-7-5496-4100-0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包括烟火葱笼、奔跑的老虎、见字如面、艾草高高、又见川北灯戏、炊烟，炊烟、大雪在黄昏落下、从日暮到清晨、川北过年、春天的兔子等。烟火葱茏奔跑的老虎见字如面艾高高又见川北灯戏炊烟，炊烟情书大雪在黄昏落下从日暮到清晨川北过年舞者春天的兔子...</w:t>
      </w:r>
    </w:p>
    <w:p/>
    <w:p>
      <w:r>
        <w:t>本书出售、求购地址：https://www.jiaokey.com/book/detail/15513591.html</w:t>
      </w:r>
    </w:p>
    <w:p>
      <w:r>
        <w:t>更多相关图书推荐：https://www.jiaokey.com</w:t>
      </w:r>
    </w:p>
    <w:p>
      <w:r>
        <w:t>皮敏著 其他作品：https://www.jiaokey.com/tag/皮敏著.html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