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纪录小康工程  全面建成小康社会重庆全景录</w:t>
      </w:r>
    </w:p>
    <w:p>
      <w:r>
        <w:rPr>
          <w:rFonts w:ascii="宋体" w:hAnsi="宋体" w:eastAsia="宋体"/>
          <w:sz w:val="24"/>
        </w:rPr>
        <w:t>全面建成小康社会重庆全景录编写组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纪录小康工程  全面建成小康社会重庆全景录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全面建成小康社会重庆全景录编写组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9787229169138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小康建设-成就-重庆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全面建成小康社会重庆全景录纪录小康工程》梳理了1949-2021年重庆市全面建成小康社会的历史，介绍了重庆市在经济、文化、民生、生态等方面取得的主要成绩，总结了重庆市全面建成小康社会的经验和做法。书稿包括八个部分，分别是：重庆全面建成小康社会历程、经济高质量发展、文化更加繁荣、民生福祉显著提升、生态环境持续改善、扶贫工作全面胜利、区域协调发展稳步推进，以及重庆全面建成小康社会的经验和做法。</w:t>
      </w:r>
    </w:p>
    <w:p/>
    <w:p>
      <w:r>
        <w:t>本书出售、求购地址：https://www.jiaokey.com/book/detail/15514978.html</w:t>
      </w:r>
    </w:p>
    <w:p>
      <w:r>
        <w:t>更多地方经济图书推荐：https://www.jiaokey.com</w:t>
      </w:r>
    </w:p>
    <w:p>
      <w:r>
        <w:t>全面建成小康社会重庆全景录编写组 其他作品：https://www.jiaokey.com/tag/全面建成小康社会重庆全景录编写组.html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关键词搜索：https://www.jiaokey.com/tag/小康建设-成就-重庆.html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