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无极县革命老区发展史</w:t>
      </w:r>
    </w:p>
    <w:p>
      <w:r>
        <w:rPr>
          <w:rFonts w:ascii="宋体" w:hAnsi="宋体" w:eastAsia="宋体"/>
          <w:sz w:val="24"/>
        </w:rPr>
        <w:t>无极县老区建设促进会编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无极县革命老区发展史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978-7-202-15167-9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无极县-地方史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本书共十章，内容包括：无极县域概况、大革命时期和土地革命战争时期、抗日战争时期、解放战争时期、社会主义革命和建设时期、改革开放时期、党的十八大以来重要成就等。</w:t>
      </w:r>
    </w:p>
    <w:p/>
    <w:p>
      <w:r>
        <w:t>本书出售、求购地址：https://www.jiaokey.com/book/detail/15515293.html</w:t>
      </w:r>
    </w:p>
    <w:p>
      <w:r>
        <w:t>更多相关图书推荐：https://www.jiaokey.com</w:t>
      </w:r>
    </w:p>
    <w:p>
      <w:r>
        <w:t>无极县老区建设促进会编 其他作品：https://www.jiaokey.com/tag/无极县老区建设促进会编.html</w:t>
      </w:r>
    </w:p>
    <w:p>
      <w:r>
        <w:t>关键词搜索：https://www.jiaokey.com/tag/无极县-地方史.html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