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高等工科学校教材 塑性加工力学</w:t>
      </w:r>
    </w:p>
    <w:p>
      <w:r>
        <w:rPr>
          <w:rFonts w:ascii="宋体" w:hAnsi="宋体" w:eastAsia="宋体"/>
          <w:sz w:val="24"/>
        </w:rPr>
        <w:t>梅瑞斌编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高等工科学校教材 塑性加工力学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梅瑞斌编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978-7-111-74561-7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金属压力加工-塑性力学-高等学校-教材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有8章，第1章主要讲述力学概念、塑性加工工艺以及塑性力学在塑性加工中的应用等；第2章主要讲述应力应变分析；第3章主要讲述平衡微分方程、应变协调方程、边界条件、非均匀变形等；第4章主要讲述应力应变关系曲线、屈服准则、胡克定律、增量理论...</w:t>
      </w:r>
    </w:p>
    <w:p/>
    <w:p>
      <w:r>
        <w:t>本书出售、求购地址：https://www.jiaokey.com/book/detail/15515436.html</w:t>
      </w:r>
    </w:p>
    <w:p>
      <w:r>
        <w:t>更多相关图书推荐：https://www.jiaokey.com</w:t>
      </w:r>
    </w:p>
    <w:p>
      <w:r>
        <w:t>梅瑞斌编 其他作品：https://www.jiaokey.com/tag/梅瑞斌编.html</w:t>
      </w:r>
    </w:p>
    <w:p>
      <w:r>
        <w:t>关键词搜索：https://www.jiaokey.com/tag/金属压力加工-塑性力学-高等学校-教材.html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