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品中国文人  4</w:t>
      </w:r>
    </w:p>
    <w:p>
      <w:r>
        <w:rPr>
          <w:rFonts w:ascii="宋体" w:hAnsi="宋体" w:eastAsia="宋体"/>
          <w:sz w:val="24"/>
        </w:rPr>
        <w:t>刘小川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品中国文人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9787532148141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文人-生平事迹-古代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历史漫长而丰富。中国很早就有记载自己民族历史的优秀传统。《品中国文人（4）》尝试着从中国历代大文人的角度来勾画历史与文化的脉动，以这些与中国历史和文化相关联的单个生命的演进，还原历史与文化发展的真况。所有文章融文史哲于一炉，同时也注入了作者作为一个生活在当今时代的文化人的见解和情感。《品中国文人（4）》的作者原为小说家，在对这些文人和历史的讲述中也融入了文学的笔法，展现出作家雄厚的笔力、丰富的艺术再现力和广博的人生阅历。</w:t>
      </w:r>
    </w:p>
    <w:p/>
    <w:p>
      <w:r>
        <w:t>本书出售、求购地址：https://www.jiaokey.com/book/detail/15516297.html</w:t>
      </w:r>
    </w:p>
    <w:p>
      <w:r>
        <w:t>更多人物传记：按学科分图书推荐：https://www.jiaokey.com</w:t>
      </w:r>
    </w:p>
    <w:p>
      <w:r>
        <w:t>刘小川 其他作品：https://www.jiaokey.com/tag/刘小川.html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关键词搜索：https://www.jiaokey.com/tag/文人-生平事迹-古代.html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