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书名：诗词里的中国  纳兰容若词传</w:t>
      </w:r>
    </w:p>
    <w:p>
      <w:r>
        <w:t>作者：桃花月球著</w:t>
      </w:r>
    </w:p>
    <w:p>
      <w:r>
        <w:t>出版社：成都：天地出版社</w:t>
      </w:r>
    </w:p>
    <w:p>
      <w:r>
        <w:t>出版日期：2023</w:t>
      </w:r>
    </w:p>
    <w:p>
      <w:r>
        <w:t>总页数：156</w:t>
      </w:r>
    </w:p>
    <w:p>
      <w:r>
        <w:t>更多请访问教客网: www.jiaokey.com</w:t>
      </w:r>
    </w:p>
    <w:p>
      <w:r>
        <w:t>诗词里的中国  纳兰容若词传 评论地址：https://www.jiaokey.com/book/detail/15516335.html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