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短视频创富  起号+短视频运营+直播带货一本通</w:t>
      </w:r>
    </w:p>
    <w:p>
      <w:r>
        <w:rPr>
          <w:rFonts w:ascii="宋体" w:hAnsi="宋体" w:eastAsia="宋体"/>
          <w:sz w:val="24"/>
        </w:rPr>
        <w:t>头号玩家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短视频创富  起号+短视频运营+直播带货一本通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头号玩家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9787513947091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互联网时代，短视频已成为个人和企业的重要营销工具和营销途径。具体来说，本书主要分享了短视频账号的搭建策略、短视频高效运营的技巧以及直播带货的实战攻略。同时，本书将短视频领域的行业趋势、实战经验和理论知识巧妙地融合进来，以帮助有志于通过短视频平台创富的个人和企业，快速掌握短视频时代的盈利新模式，从而精准引流涨粉，开启数字化营销，变现创富。</w:t>
      </w:r>
    </w:p>
    <w:p/>
    <w:p>
      <w:r>
        <w:t>本书出售、求购地址：https://www.jiaokey.com/book/detail/15517577.html</w:t>
      </w:r>
    </w:p>
    <w:p>
      <w:r>
        <w:t>更多商品流通与市场图书推荐：https://www.jiaokey.com</w:t>
      </w:r>
    </w:p>
    <w:p>
      <w:r>
        <w:t>头号玩家 其他作品：https://www.jiaokey.com/tag/头号玩家.html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关键词搜索：https://www.jiaokey.com/tag/短视频创富  起号+短视频运营+直播带货一本通.html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