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破人性困局  韩非子教你博弈之道</w:t>
      </w:r>
    </w:p>
    <w:p>
      <w:r>
        <w:rPr>
          <w:rFonts w:ascii="宋体" w:hAnsi="宋体" w:eastAsia="宋体"/>
          <w:sz w:val="24"/>
        </w:rPr>
        <w:t>张守春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破人性困局  韩非子教你博弈之道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9787516840030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法家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本历史类的图书。本书精选了一部分《韩非子》原文，用原文与故事性解说结合的方式，阐述法家思想如何用法、术、势来管理臣子、臣民，其中的观念无论是对管理者还是员工，都有比较大的借鉴意义。韩非子的思想深刻体现了一种博弈精神。他认为，领导者要掌握领导力和权威，并用以管理臣民、掌控局势。韩非子主张使用各种方法来应对复杂多变的局势，其实是一种人际交往的博弈策略。他强调，只有具备优秀的策略和坚定的意志，才能在人际博弈中取得胜利。这种博弈不仅关注于个体之间的利益冲突和合作，更强调在整体社会中的秩序和稳定。通过运用这种博弈，韩非子为古代中国的政治和社会发展提供了深刻的指导和启示。在今天，韩非子的博弈思维依然可以为普通人提供丰富的处世之道。</w:t>
      </w:r>
    </w:p>
    <w:p/>
    <w:p>
      <w:r>
        <w:t>本书出售、求购地址：https://www.jiaokey.com/book/detail/15519516.html</w:t>
      </w:r>
    </w:p>
    <w:p>
      <w:r>
        <w:t>更多法家图书推荐：https://www.jiaokey.com</w:t>
      </w:r>
    </w:p>
    <w:p>
      <w:r>
        <w:t>张守春 其他作品：https://www.jiaokey.com/tag/张守春.html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关键词搜索：https://www.jiaokey.com/tag/破人性困局  韩非子教你博弈之道.html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