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每条弯路都通向自我</w:t>
      </w:r>
    </w:p>
    <w:p>
      <w:r>
        <w:rPr>
          <w:rFonts w:ascii="宋体" w:hAnsi="宋体" w:eastAsia="宋体"/>
          <w:sz w:val="24"/>
        </w:rPr>
        <w:t>奥利弗·萨克斯,吴晓真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每条弯路都通向自我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奥利弗·萨克斯,吴晓真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9787572621086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每条弯路都通向自我》是奥利弗萨克斯自传，也是其生前出版的最后一本书，叙述的时间跨度从作者在牛津大学求学的青年时期，一直到罹患癌症的暮年时期。在奥利弗萨克斯异常丰富的一生中，他是受人尊敬的医者、科学家，是获奖无数的天之骄子，但也因同性恋取向被母亲斥为“令人憎恶”而困扰自卑大半生。他和卡车司机打成一片，和好莱坞巨星谈笑风生，和诗人奥登互为挚友，和诺奖获得者克里克、埃德尔曼情谊深厚。他曾对爱情感到无望，大半生过着独居生活，却在七十五岁高龄遇到一生挚爱……这是罕有人能及的生命深广度。</w:t>
      </w:r>
    </w:p>
    <w:p/>
    <w:p>
      <w:r>
        <w:t>本书出售、求购地址：https://www.jiaokey.com/book/detail/15519521.html</w:t>
      </w:r>
    </w:p>
    <w:p>
      <w:r>
        <w:t>更多传记图书推荐：https://www.jiaokey.com</w:t>
      </w:r>
    </w:p>
    <w:p>
      <w:r>
        <w:t>奥利弗·萨克斯,吴晓真 其他作品：https://www.jiaokey.com/tag/奥利弗·萨克斯,吴晓真.html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关键词搜索：https://www.jiaokey.com/tag/每条弯路都通向自我.html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