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 一蓑烟雨任平生</w:t>
      </w:r>
    </w:p>
    <w:p>
      <w:r>
        <w:rPr>
          <w:rFonts w:ascii="宋体" w:hAnsi="宋体" w:eastAsia="宋体"/>
          <w:sz w:val="24"/>
        </w:rPr>
        <w:t>谷雨著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 一蓑烟雨任平生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978-7-5166-7490-1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苏轼-(1037-1101)-传记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部人物传记，内容包括苏东坡的家世背景、成长经历、仕途生涯、文学成就以及个人品质等方面。书中穿插了苏东坡的部分诗词作品，通过对这些作品的品评，展现了苏东坡丰富的情感世界和卓越的文学造诣，使读者更加全面地了解他的人生轨迹。本书虽然包含了...</w:t>
      </w:r>
    </w:p>
    <w:p/>
    <w:p>
      <w:r>
        <w:t>本书出售、求购地址：https://www.jiaokey.com/book/detail/15519752.html</w:t>
      </w:r>
    </w:p>
    <w:p>
      <w:r>
        <w:t>更多相关图书推荐：https://www.jiaokey.com</w:t>
      </w:r>
    </w:p>
    <w:p>
      <w:r>
        <w:t>谷雨著 其他作品：https://www.jiaokey.com/tag/谷雨著.html</w:t>
      </w:r>
    </w:p>
    <w:p>
      <w:r>
        <w:t>关键词搜索：https://www.jiaokey.com/tag/苏轼-(1037-1101)-传记.html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