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古代中国的历史与制度</w:t>
      </w:r>
    </w:p>
    <w:p>
      <w:r>
        <w:rPr>
          <w:rFonts w:ascii="宋体" w:hAnsi="宋体" w:eastAsia="宋体"/>
          <w:sz w:val="24"/>
        </w:rPr>
        <w:t>马伯乐,白乐日,戴密微审校,孙越,张西平总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古代中国的历史与制度</w:t>
            </w:r>
          </w:p>
        </w:tc>
      </w:tr>
      <w:tr>
        <w:tc>
          <w:tcPr>
            <w:tcW w:type="dxa" w:w="4320"/>
          </w:tcPr>
          <w:p>
            <w:r>
              <w:t>作者</w:t>
            </w:r>
          </w:p>
        </w:tc>
        <w:tc>
          <w:tcPr>
            <w:tcW w:type="dxa" w:w="4320"/>
          </w:tcPr>
          <w:p>
            <w:r>
              <w:t>马伯乐,白乐日,戴密微审校,孙越,张西平总</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9787559869104</w:t>
            </w:r>
          </w:p>
        </w:tc>
      </w:tr>
      <w:tr>
        <w:tc>
          <w:tcPr>
            <w:tcW w:type="dxa" w:w="4320"/>
          </w:tcPr>
          <w:p>
            <w:r>
              <w:t>出版日期</w:t>
            </w:r>
          </w:p>
        </w:tc>
        <w:tc>
          <w:tcPr>
            <w:tcW w:type="dxa" w:w="4320"/>
          </w:tcPr>
          <w:p>
            <w:r>
              <w:t>2024-09-01</w:t>
            </w:r>
          </w:p>
        </w:tc>
      </w:tr>
      <w:tr>
        <w:tc>
          <w:tcPr>
            <w:tcW w:type="dxa" w:w="4320"/>
          </w:tcPr>
          <w:p>
            <w:r>
              <w:t>页数</w:t>
            </w:r>
          </w:p>
        </w:tc>
        <w:tc>
          <w:tcPr>
            <w:tcW w:type="dxa" w:w="4320"/>
          </w:tcPr>
          <w:p>
            <w:r>
              <w:t>471</w:t>
            </w:r>
          </w:p>
        </w:tc>
      </w:tr>
      <w:tr>
        <w:tc>
          <w:tcPr>
            <w:tcW w:type="dxa" w:w="4320"/>
          </w:tcPr>
          <w:p>
            <w:r>
              <w:t>价格</w:t>
            </w:r>
          </w:p>
        </w:tc>
        <w:tc>
          <w:tcPr>
            <w:tcW w:type="dxa" w:w="4320"/>
          </w:tcPr>
          <w:p>
            <w:r/>
          </w:p>
        </w:tc>
      </w:tr>
      <w:tr>
        <w:tc>
          <w:tcPr>
            <w:tcW w:type="dxa" w:w="4320"/>
          </w:tcPr>
          <w:p>
            <w:r>
              <w:t>关键词</w:t>
            </w:r>
          </w:p>
        </w:tc>
        <w:tc>
          <w:tcPr>
            <w:tcW w:type="dxa" w:w="4320"/>
          </w:tcPr>
          <w:p>
            <w:r>
              <w:t>中国历史-古代史-研究</w:t>
            </w:r>
          </w:p>
        </w:tc>
      </w:tr>
      <w:tr>
        <w:tc>
          <w:tcPr>
            <w:tcW w:type="dxa" w:w="4320"/>
          </w:tcPr>
          <w:p>
            <w:r>
              <w:t>分类</w:t>
            </w:r>
          </w:p>
        </w:tc>
        <w:tc>
          <w:tcPr>
            <w:tcW w:type="dxa" w:w="4320"/>
          </w:tcPr>
          <w:p>
            <w:r>
              <w:t>奴隶社会（约公元前21世纪~公元前475年）</w:t>
            </w:r>
          </w:p>
        </w:tc>
      </w:tr>
    </w:tbl>
    <w:p/>
    <w:p>
      <w:pPr>
        <w:pStyle w:val="Heading1"/>
      </w:pPr>
      <w:r>
        <w:t>图书介绍</w:t>
      </w:r>
    </w:p>
    <w:p>
      <w:r>
        <w:t>本书由20世纪上半叶两位法国汉学家马伯乐的遗著和白乐日的续写而成，从社会史、宗教史、政治史、经济史等多个维度梳理中国古代（上迄商代，下至宋末）的各项制度-官制、选官制、兵制、行政体制、土地制度、财税、货币、交通、商业管理等。本书不仅巧妙地结合了法国传统汉学与社会学的研究方法，而且针对中国历史进行全面、宏观地梳理，是法国汉学史上罕见的佳作，向专业读者和普通读者简洁明晰地勾勒出中国历史上制度变迁的脉络，对于研究古代中国的各项政治、经济制度具有重要的指导意义和参考价值。</w:t>
      </w:r>
    </w:p>
    <w:p/>
    <w:p>
      <w:r>
        <w:t>本书出售、求购地址：https://www.jiaokey.com/book/detail/15522232.html</w:t>
      </w:r>
    </w:p>
    <w:p>
      <w:r>
        <w:t>更多奴隶社会（约公元前21世纪~公元前475年）图书推荐：https://www.jiaokey.com</w:t>
      </w:r>
    </w:p>
    <w:p>
      <w:r>
        <w:t>马伯乐,白乐日,戴密微审校,孙越,张西平总 其他作品：https://www.jiaokey.com/tag/马伯乐,白乐日,戴密微审校,孙越,张西平总.html</w:t>
      </w:r>
    </w:p>
    <w:p>
      <w:r>
        <w:t>桂林：广西师范大学出版社 出版图书：https://www.jiaokey.com/tag/桂林：广西师范大学出版社.html</w:t>
      </w:r>
    </w:p>
    <w:p>
      <w:r>
        <w:t>关键词搜索：https://www.jiaokey.com/tag/中国历史-古代史-研究.html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