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病媒生物及相关疾病防治实用技术</w:t>
      </w:r>
    </w:p>
    <w:p>
      <w:r>
        <w:rPr>
          <w:rFonts w:ascii="宋体" w:hAnsi="宋体" w:eastAsia="宋体"/>
          <w:sz w:val="24"/>
        </w:rPr>
        <w:t>刘砚涛，马小芳，程亮编著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病媒生物及相关疾病防治实用技术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刘砚涛，马小芳，程亮编著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978-7-5670-3883-7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为九章。第一章介绍病媒生物监测与防制发展简史，使读者对该行业的发展概况有全面的认知。第二章介绍常见病媒生物及相关传染病，主要介绍蚊、蝇鼠、蟑、蛑、臭虫、蚤、蠓、虱和恙螨十种病媒生物的形态特征、种类、生活史、分布，以及所传播疾病、传播...</w:t>
      </w:r>
    </w:p>
    <w:p/>
    <w:p>
      <w:r>
        <w:t>本书出售、求购地址：https://www.jiaokey.com/book/detail/15522342.html</w:t>
      </w:r>
    </w:p>
    <w:p>
      <w:r>
        <w:t>更多相关图书推荐：https://www.jiaokey.com</w:t>
      </w:r>
    </w:p>
    <w:p>
      <w:r>
        <w:t>刘砚涛，马小芳，程亮编著 其他作品：https://www.jiaokey.com/tag/刘砚涛，马小芳，程亮编著.html</w:t>
      </w:r>
    </w:p>
    <w:p>
      <w:r>
        <w:t>关键词搜索：https://www.jiaokey.com/tag/病媒生物及相关疾病防治实用技术.html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